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form sedimentary rock deposition and __________________ must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magma cools inside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studies Earth's rocks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Requires lots of heat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thickest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magma is cooled outside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Earth's rocks and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Crust, Mantle, Outer core,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many layers.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rock that is formed when magma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liquid state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mantle is also called the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outermost layer and thinnest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oceanic crust and the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how different rock s are related and how they can change from one type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can be found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similar to magma and comes from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molten rock.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 and Rock Cycle</dc:title>
  <dcterms:created xsi:type="dcterms:W3CDTF">2021-10-11T10:49:37Z</dcterms:created>
  <dcterms:modified xsi:type="dcterms:W3CDTF">2021-10-11T10:49:37Z</dcterms:modified>
</cp:coreProperties>
</file>