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move the plates the crust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of the earth below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when two plates moving away from each other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crust is broken into 14...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lava under the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plates moving beside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plates moving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plates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two convergent plates push against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2021-10-11T10:50:06Z</dcterms:created>
  <dcterms:modified xsi:type="dcterms:W3CDTF">2021-10-11T10:50:06Z</dcterms:modified>
</cp:coreProperties>
</file>