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crust is covered by 70%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crust is 2-5 _______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layer is closest to 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layer is the furthest away layer from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 core is made of nickel and sulphur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when hot rocks rise and split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mantle can cause earthquakes where the_________________________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disaster caused by tectonic plates overlapping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layer causes magnetism?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disaster caused by tectonic plates overlapping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2021-10-11T10:50:08Z</dcterms:created>
  <dcterms:modified xsi:type="dcterms:W3CDTF">2021-10-11T10:50:08Z</dcterms:modified>
</cp:coreProperties>
</file>