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Ocean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zooplankton    </w:t>
      </w:r>
      <w:r>
        <w:t xml:space="preserve">   phytoplankton    </w:t>
      </w:r>
      <w:r>
        <w:t xml:space="preserve">   fish    </w:t>
      </w:r>
      <w:r>
        <w:t xml:space="preserve">   eel    </w:t>
      </w:r>
      <w:r>
        <w:t xml:space="preserve">   octopus    </w:t>
      </w:r>
      <w:r>
        <w:t xml:space="preserve">   shark    </w:t>
      </w:r>
      <w:r>
        <w:t xml:space="preserve">   turtle    </w:t>
      </w:r>
      <w:r>
        <w:t xml:space="preserve">   whale    </w:t>
      </w:r>
      <w:r>
        <w:t xml:space="preserve">   ocean    </w:t>
      </w:r>
      <w:r>
        <w:t xml:space="preserve">   zones    </w:t>
      </w:r>
      <w:r>
        <w:t xml:space="preserve">   trenches    </w:t>
      </w:r>
      <w:r>
        <w:t xml:space="preserve">   abyss    </w:t>
      </w:r>
      <w:r>
        <w:t xml:space="preserve">   midnight    </w:t>
      </w:r>
      <w:r>
        <w:t xml:space="preserve">   twilight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Ocean </dc:title>
  <dcterms:created xsi:type="dcterms:W3CDTF">2021-10-11T10:50:10Z</dcterms:created>
  <dcterms:modified xsi:type="dcterms:W3CDTF">2021-10-11T10:50:10Z</dcterms:modified>
</cp:coreProperties>
</file>