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Layers of the Skin</w:t>
      </w:r>
    </w:p>
    <w:p>
      <w:pPr>
        <w:pStyle w:val="Questions"/>
      </w:pPr>
      <w:r>
        <w:t xml:space="preserve">1. IPEERSDMI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AEYCTONSKTRIE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MTTRUAS NOEMURC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RATKNIE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ONESMEYALTC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ATRISNEOYS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RMUSTTA LIUCUMD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OMEDSOEMSS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RTMTUAS GIURMTVNIEAM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10. NENIMAL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AESARHGLNN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YOOTSRNECCE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UTSRTMA ULUSGMORNA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14. AOLEMMSOENS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OINEMHPEANL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AEMNNUELI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CUSSUTNABEOU LREYA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18. YALPPRAIL ELYAR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19. CALEGNOL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HPMYL SSEELVS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21. CLYAINRUOH AICD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22. SMREID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AERTLRCUI ALRYE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24. IHRA LAAPILPE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25. BIUUSCTS SSIUTE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Layers of the Skin</dc:title>
  <dcterms:created xsi:type="dcterms:W3CDTF">2021-10-11T10:51:08Z</dcterms:created>
  <dcterms:modified xsi:type="dcterms:W3CDTF">2021-10-11T10:51:08Z</dcterms:modified>
</cp:coreProperties>
</file>