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Layers of the earth, Pangaea and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Trench    </w:t>
      </w:r>
      <w:r>
        <w:t xml:space="preserve">   Transform    </w:t>
      </w:r>
      <w:r>
        <w:t xml:space="preserve">   Subduction    </w:t>
      </w:r>
      <w:r>
        <w:t xml:space="preserve">   Ridge    </w:t>
      </w:r>
      <w:r>
        <w:t xml:space="preserve">   Plates    </w:t>
      </w:r>
      <w:r>
        <w:t xml:space="preserve">   Pangea    </w:t>
      </w:r>
      <w:r>
        <w:t xml:space="preserve">   Outer core ( Outscore    </w:t>
      </w:r>
      <w:r>
        <w:t xml:space="preserve">   Oceanic    </w:t>
      </w:r>
      <w:r>
        <w:t xml:space="preserve">   Magnetic    </w:t>
      </w:r>
      <w:r>
        <w:t xml:space="preserve">   Lithosphere    </w:t>
      </w:r>
      <w:r>
        <w:t xml:space="preserve">   Iron    </w:t>
      </w:r>
      <w:r>
        <w:t xml:space="preserve">   Inner core    </w:t>
      </w:r>
      <w:r>
        <w:t xml:space="preserve">   Earthquakes    </w:t>
      </w:r>
      <w:r>
        <w:t xml:space="preserve">   Divergent    </w:t>
      </w:r>
      <w:r>
        <w:t xml:space="preserve">   Convergent    </w:t>
      </w:r>
      <w:r>
        <w:t xml:space="preserve">   Convection current    </w:t>
      </w:r>
      <w:r>
        <w:t xml:space="preserve">   Crust    </w:t>
      </w:r>
      <w:r>
        <w:t xml:space="preserve">   Continental    </w:t>
      </w:r>
      <w:r>
        <w:t xml:space="preserve">   Boundary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Layers of the earth, Pangaea and Plate tectonics </dc:title>
  <dcterms:created xsi:type="dcterms:W3CDTF">2021-10-10T23:44:53Z</dcterms:created>
  <dcterms:modified xsi:type="dcterms:W3CDTF">2021-10-10T23:44:53Z</dcterms:modified>
</cp:coreProperties>
</file>