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Laying the Foundation of a Great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Elder Bangerter was away from home his oldest son would lead the family in scripture study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rocks represented the sure foundation upon which what is established?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Helaman tell us to build our foundation upon?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Elder Bangerter asks his family to prepare a short message about..." the foundation of a ________________home.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Elder Bangerter tells a story about a man that falls away from the church but returns when he remembers the traditions of his parents. What tender sensation guided him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precious cornerstone in the foundation of Zion?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Nelson says we can teach these 4 things in our homes to make them sanctuaries of faith:  the importance of the sacrament, being born in the covenant, patriarchal blessings and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characteristic do we ingrain in our family by establishing wholesome traditions?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nourishes the seeds of the gospel that are planted in our hearts?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Elder Bangerter says that after parents set forth righteous traditions they must have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Laying the Foundation of a Great Work</dc:title>
  <dcterms:created xsi:type="dcterms:W3CDTF">2021-10-11T10:51:25Z</dcterms:created>
  <dcterms:modified xsi:type="dcterms:W3CDTF">2021-10-11T10:51:25Z</dcterms:modified>
</cp:coreProperties>
</file>