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Layout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hyperlinks    </w:t>
      </w:r>
      <w:r>
        <w:t xml:space="preserve">   bold    </w:t>
      </w:r>
      <w:r>
        <w:t xml:space="preserve">   images    </w:t>
      </w:r>
      <w:r>
        <w:t xml:space="preserve">   fontcolour    </w:t>
      </w:r>
      <w:r>
        <w:t xml:space="preserve">   fontsize    </w:t>
      </w:r>
      <w:r>
        <w:t xml:space="preserve">   capitalletters    </w:t>
      </w:r>
      <w:r>
        <w:t xml:space="preserve">   bulletpoints    </w:t>
      </w:r>
      <w:r>
        <w:t xml:space="preserve">   paragraphs    </w:t>
      </w:r>
      <w:r>
        <w:t xml:space="preserve">   columns    </w:t>
      </w:r>
      <w:r>
        <w:t xml:space="preserve">   subheading    </w:t>
      </w:r>
      <w:r>
        <w:t xml:space="preserve">   title    </w:t>
      </w:r>
      <w:r>
        <w:t xml:space="preserve">   heading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Features</dc:title>
  <dcterms:created xsi:type="dcterms:W3CDTF">2021-10-11T10:50:51Z</dcterms:created>
  <dcterms:modified xsi:type="dcterms:W3CDTF">2021-10-11T10:50:51Z</dcterms:modified>
</cp:coreProperties>
</file>