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Layout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company address    </w:t>
      </w:r>
      <w:r>
        <w:t xml:space="preserve">   Paragraphs    </w:t>
      </w:r>
      <w:r>
        <w:t xml:space="preserve">   Capital letters    </w:t>
      </w:r>
      <w:r>
        <w:t xml:space="preserve">   Image    </w:t>
      </w:r>
      <w:r>
        <w:t xml:space="preserve">   Title    </w:t>
      </w:r>
      <w:r>
        <w:t xml:space="preserve">   sections    </w:t>
      </w:r>
      <w:r>
        <w:t xml:space="preserve">   hyperlinks    </w:t>
      </w:r>
      <w:r>
        <w:t xml:space="preserve">   lists    </w:t>
      </w:r>
      <w:r>
        <w:t xml:space="preserve">   underlining    </w:t>
      </w:r>
      <w:r>
        <w:t xml:space="preserve">   columns    </w:t>
      </w:r>
      <w:r>
        <w:t xml:space="preserve">   subheadings    </w:t>
      </w:r>
      <w:r>
        <w:t xml:space="preserve">   Headings    </w:t>
      </w:r>
      <w:r>
        <w:t xml:space="preserve">   different size font    </w:t>
      </w:r>
      <w:r>
        <w:t xml:space="preserve">   numbers    </w:t>
      </w:r>
      <w:r>
        <w:t xml:space="preserve">   Italics    </w:t>
      </w:r>
      <w:r>
        <w:t xml:space="preserve">   bullet points    </w:t>
      </w:r>
      <w:r>
        <w:t xml:space="preserve">   Different font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features</dc:title>
  <dcterms:created xsi:type="dcterms:W3CDTF">2021-10-11T10:50:07Z</dcterms:created>
  <dcterms:modified xsi:type="dcterms:W3CDTF">2021-10-11T10:50:07Z</dcterms:modified>
</cp:coreProperties>
</file>