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Lazarbeam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Fresh    </w:t>
      </w:r>
      <w:r>
        <w:t xml:space="preserve">   I am bored    </w:t>
      </w:r>
      <w:r>
        <w:t xml:space="preserve">   Australia    </w:t>
      </w:r>
      <w:r>
        <w:t xml:space="preserve">   fortnite    </w:t>
      </w:r>
      <w:r>
        <w:t xml:space="preserve">   gingie    </w:t>
      </w:r>
      <w:r>
        <w:t xml:space="preserve">   gingie Merch    </w:t>
      </w:r>
      <w:r>
        <w:t xml:space="preserve">   Lazarbeam    </w:t>
      </w:r>
      <w:r>
        <w:t xml:space="preserve">   man    </w:t>
      </w:r>
      <w:r>
        <w:t xml:space="preserve">   memes    </w:t>
      </w:r>
      <w:r>
        <w:t xml:space="preserve">   tik tok    </w:t>
      </w:r>
      <w:r>
        <w:t xml:space="preserve">   Toasted    </w:t>
      </w:r>
      <w:r>
        <w:t xml:space="preserve">   Toastedshoes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Lazarbeam word search</dc:title>
  <dcterms:created xsi:type="dcterms:W3CDTF">2021-10-11T10:51:22Z</dcterms:created>
  <dcterms:modified xsi:type="dcterms:W3CDTF">2021-10-11T10:51:22Z</dcterms:modified>
</cp:coreProperties>
</file>