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Lazarillo De Tormes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Lazarillo estaba en las calles, encontró un nuevo maestro que es ______ (Pista: una persona que trabaja en una iglesia)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Lazarillos quinto maestro. Él es una persona muy falsa. Vende cosas falsas y hace publicidad falsa.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Lazarillo robó el pan del arcón y el maestro no lo sabe. ¿Qué animal pensó él que tomó el pan?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¿Dónde trabajaba la mamá de Lazarillo?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¿Dónde encerró la comida el segundo maestro de Lazarillos?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maestro le dio a Lazarillo su primer trabajo. Aunque no era un trabajo emocionante, Lazarillo estaba feliz con él porque finalmente tenía dinero.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Lazarillo termina en las calles. El necesita ____ __________ para dineros.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crimen cometieron tanto el padre como el padrastro de Lazarillos, Zaida?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primer maestro de lazarillo. Esta persona es realmente mala con Lazarillo y lo mataría con hambre.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Tercer maestro de lazarillo. Era rico pero perdió todo su dinero. Lazarillo se sintió mal por él y le ofreció algo de su comida.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Lazarillo De Tormes</dc:title>
  <dcterms:created xsi:type="dcterms:W3CDTF">2021-10-11T10:50:49Z</dcterms:created>
  <dcterms:modified xsi:type="dcterms:W3CDTF">2021-10-11T10:50:49Z</dcterms:modified>
</cp:coreProperties>
</file>