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Lazarillo de Tormes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POBREZA    </w:t>
      </w:r>
      <w:r>
        <w:t xml:space="preserve">   SIRVIENTA    </w:t>
      </w:r>
      <w:r>
        <w:t xml:space="preserve">   TOLEDO    </w:t>
      </w:r>
      <w:r>
        <w:t xml:space="preserve">   ANTOÑA    </w:t>
      </w:r>
      <w:r>
        <w:t xml:space="preserve">   CIEGO    </w:t>
      </w:r>
      <w:r>
        <w:t xml:space="preserve">   CLERIGO    </w:t>
      </w:r>
      <w:r>
        <w:t xml:space="preserve">   DOCTOR    </w:t>
      </w:r>
      <w:r>
        <w:t xml:space="preserve">   ESCUDERO    </w:t>
      </w:r>
      <w:r>
        <w:t xml:space="preserve">   FELIPE    </w:t>
      </w:r>
      <w:r>
        <w:t xml:space="preserve">   LAZARO    </w:t>
      </w:r>
      <w:r>
        <w:t xml:space="preserve">   PAN    </w:t>
      </w:r>
      <w:r>
        <w:t xml:space="preserve">   SLAMANCA    </w:t>
      </w:r>
      <w:r>
        <w:t xml:space="preserve">   TOME    </w:t>
      </w:r>
      <w:r>
        <w:t xml:space="preserve">   VINO    </w:t>
      </w:r>
      <w:r>
        <w:t xml:space="preserve">   ZAIDE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Lazarillo de Tormes</dc:title>
  <dcterms:created xsi:type="dcterms:W3CDTF">2021-10-11T10:50:46Z</dcterms:created>
  <dcterms:modified xsi:type="dcterms:W3CDTF">2021-10-11T10:50:46Z</dcterms:modified>
</cp:coreProperties>
</file>