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Lazarus Raised from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cry    </w:t>
      </w:r>
      <w:r>
        <w:t xml:space="preserve">   suprise    </w:t>
      </w:r>
      <w:r>
        <w:t xml:space="preserve">   stone    </w:t>
      </w:r>
      <w:r>
        <w:t xml:space="preserve">   linen    </w:t>
      </w:r>
      <w:r>
        <w:t xml:space="preserve">   Bethany    </w:t>
      </w:r>
      <w:r>
        <w:t xml:space="preserve">   disciples    </w:t>
      </w:r>
      <w:r>
        <w:t xml:space="preserve">   sad    </w:t>
      </w:r>
      <w:r>
        <w:t xml:space="preserve">   wept    </w:t>
      </w:r>
      <w:r>
        <w:t xml:space="preserve">   friends    </w:t>
      </w:r>
      <w:r>
        <w:t xml:space="preserve">   risen    </w:t>
      </w:r>
      <w:r>
        <w:t xml:space="preserve">   alive    </w:t>
      </w:r>
      <w:r>
        <w:t xml:space="preserve">   dead    </w:t>
      </w:r>
      <w:r>
        <w:t xml:space="preserve">   tomb    </w:t>
      </w:r>
      <w:r>
        <w:t xml:space="preserve">   sisters    </w:t>
      </w:r>
      <w:r>
        <w:t xml:space="preserve">   Martha    </w:t>
      </w:r>
      <w:r>
        <w:t xml:space="preserve">   Mary    </w:t>
      </w:r>
      <w:r>
        <w:t xml:space="preserve">   Lazarus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Lazarus Raised from the Dead</dc:title>
  <dcterms:created xsi:type="dcterms:W3CDTF">2021-10-11T10:51:13Z</dcterms:created>
  <dcterms:modified xsi:type="dcterms:W3CDTF">2021-10-11T10:51:13Z</dcterms:modified>
</cp:coreProperties>
</file>