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Lazarus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tomb    </w:t>
      </w:r>
      <w:r>
        <w:t xml:space="preserve">   angry    </w:t>
      </w:r>
      <w:r>
        <w:t xml:space="preserve">   believe    </w:t>
      </w:r>
      <w:r>
        <w:t xml:space="preserve">   comeout    </w:t>
      </w:r>
      <w:r>
        <w:t xml:space="preserve">   Judea    </w:t>
      </w:r>
      <w:r>
        <w:t xml:space="preserve">   brother    </w:t>
      </w:r>
      <w:r>
        <w:t xml:space="preserve">   Jerusalem    </w:t>
      </w:r>
      <w:r>
        <w:t xml:space="preserve">   rise    </w:t>
      </w:r>
      <w:r>
        <w:t xml:space="preserve">   Lazarus    </w:t>
      </w:r>
      <w:r>
        <w:t xml:space="preserve">   Bethany    </w:t>
      </w:r>
      <w:r>
        <w:t xml:space="preserve">   Jesus    </w:t>
      </w:r>
      <w:r>
        <w:t xml:space="preserve">   twelve    </w:t>
      </w:r>
      <w:r>
        <w:t xml:space="preserve">   asleep    </w:t>
      </w:r>
      <w:r>
        <w:t xml:space="preserve">   rabbi    </w:t>
      </w:r>
      <w:r>
        <w:t xml:space="preserve">   sick    </w:t>
      </w:r>
      <w:r>
        <w:t xml:space="preserve">   Martha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Lazarus</dc:title>
  <dcterms:created xsi:type="dcterms:W3CDTF">2021-10-11T10:50:27Z</dcterms:created>
  <dcterms:modified xsi:type="dcterms:W3CDTF">2021-10-11T10:50:27Z</dcterms:modified>
</cp:coreProperties>
</file>