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Lazarus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many days was Lazarus in the tomb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did Mary and Martha believe Jesus was?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Lazarus came out of the tomb wearing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wanted to see Jesus killed?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do you think Martha felt when Jesus didn't come?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did Jesus tell to come out of the tomb?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did Jesus meet on the road?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many mile was it from Bethany to  Jerusalem?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did Martha send to Jesus?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said  "I am the resurrection and the life.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did Jesus want Mary and Martha to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Was Lazarus a stranger to Jesus?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did Jesus know would protect him if he went to Bethany?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Lazarus</dc:title>
  <dcterms:created xsi:type="dcterms:W3CDTF">2021-10-11T10:49:51Z</dcterms:created>
  <dcterms:modified xsi:type="dcterms:W3CDTF">2021-10-11T10:49:51Z</dcterms:modified>
</cp:coreProperties>
</file>