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Lazarus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Lazarus to Martha and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wanted to see Jesus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Jesus tell to come out of the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Jesus meet on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Lazarus a stranger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else did Jesus claim would be raised from the dead?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 said “Lord, if you had been here, my brother would not have_______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Lazarus came out of the tomb wearing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Mary and Martha believe Jesus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think Martha felt when Jesus didn't 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said  "I am the resurrection and the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Jesus want Mary and Martha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Martha send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mile was it from Bethany to 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Jesus know would protect him if he went to Bethany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Lazarus</dc:title>
  <dcterms:created xsi:type="dcterms:W3CDTF">2021-10-11T10:49:53Z</dcterms:created>
  <dcterms:modified xsi:type="dcterms:W3CDTF">2021-10-11T10:49:53Z</dcterms:modified>
</cp:coreProperties>
</file>