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L'azienda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 dei destinatari dei beni o servizi prodotti dall'impresa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segni distintivi, i diritti d'autore e i brevetti vengono definiti come..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trasferimento dell'azienda avviene fra..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l'insegna è composta da determinate parole è..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 non essere contrario alla legge, all'ordine pubblico e al buon costume, il marchio deve essere..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principio dove l'imprenditore deve essere in grado di caratterizzare la propria impresa da altre è di..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segno idoneo a distinguere determinati prodotti o servizi dell'impresa da altri dello stesso genere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marchio del fabbricante viene chiamato..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segno dei locali nei quali si svolge l'impresa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l'insieme dei beni in senso stretto e dei beni immateriali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l'imprenditore arricchisce intenzionalmente l'altra parte disponendo gratuitamente la sua azienda si parla di un trasferimento per..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guadagno che l'imprenditore riceve quale retribuzione per la propria attività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plusvalore che acquistano i beni come complesso rispetto al valore che hanno come singole individualità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marchio posto sul prodotto dal rivenditore è di..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nome sotto il quale l'imprenditore svolge la sua attività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L'azienda</dc:title>
  <dcterms:created xsi:type="dcterms:W3CDTF">2021-10-11T10:36:23Z</dcterms:created>
  <dcterms:modified xsi:type="dcterms:W3CDTF">2021-10-11T10:36:23Z</dcterms:modified>
</cp:coreProperties>
</file>