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Lazy Days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Go For a Walk    </w:t>
      </w:r>
      <w:r>
        <w:t xml:space="preserve">   Draw    </w:t>
      </w:r>
      <w:r>
        <w:t xml:space="preserve">   Crochet    </w:t>
      </w:r>
      <w:r>
        <w:t xml:space="preserve">   Knit    </w:t>
      </w:r>
      <w:r>
        <w:t xml:space="preserve">   Listen to Music    </w:t>
      </w:r>
      <w:r>
        <w:t xml:space="preserve">   Go Shopping    </w:t>
      </w:r>
      <w:r>
        <w:t xml:space="preserve">   Nap    </w:t>
      </w:r>
      <w:r>
        <w:t xml:space="preserve">   Eat Out    </w:t>
      </w:r>
      <w:r>
        <w:t xml:space="preserve">   Watch a Movie    </w:t>
      </w:r>
      <w:r>
        <w:t xml:space="preserve">   Board Games    </w:t>
      </w:r>
      <w:r>
        <w:t xml:space="preserve">   Phone a Friend    </w:t>
      </w:r>
      <w:r>
        <w:t xml:space="preserve">   Take a Bath    </w:t>
      </w:r>
      <w:r>
        <w:t xml:space="preserve">   Crafting    </w:t>
      </w:r>
      <w:r>
        <w:t xml:space="preserve">   Sun Bathe    </w:t>
      </w:r>
      <w:r>
        <w:t xml:space="preserve">   Swim    </w:t>
      </w:r>
      <w:r>
        <w:t xml:space="preserve">   Garden    </w:t>
      </w:r>
      <w:r>
        <w:t xml:space="preserve">   Binge Watch TV    </w:t>
      </w:r>
      <w:r>
        <w:t xml:space="preserve">   Read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Lazy Days</dc:title>
  <dcterms:created xsi:type="dcterms:W3CDTF">2021-10-11T10:50:53Z</dcterms:created>
  <dcterms:modified xsi:type="dcterms:W3CDTF">2021-10-11T10:50:53Z</dcterms:modified>
</cp:coreProperties>
</file>