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flag    </w:t>
      </w:r>
      <w:r>
        <w:t xml:space="preserve">   blanket    </w:t>
      </w:r>
      <w:r>
        <w:t xml:space="preserve">   blossom    </w:t>
      </w:r>
      <w:r>
        <w:t xml:space="preserve">   glance    </w:t>
      </w:r>
      <w:r>
        <w:t xml:space="preserve">   glad    </w:t>
      </w:r>
      <w:r>
        <w:t xml:space="preserve">   sleep    </w:t>
      </w:r>
      <w:r>
        <w:t xml:space="preserve">   flat    </w:t>
      </w:r>
      <w:r>
        <w:t xml:space="preserve">   slime    </w:t>
      </w:r>
      <w:r>
        <w:t xml:space="preserve">   flip    </w:t>
      </w:r>
      <w:r>
        <w:t xml:space="preserve">   plump    </w:t>
      </w:r>
      <w:r>
        <w:t xml:space="preserve">   blind    </w:t>
      </w:r>
      <w:r>
        <w:t xml:space="preserve">   clam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L-blends</dc:title>
  <dcterms:created xsi:type="dcterms:W3CDTF">2021-10-11T10:36:32Z</dcterms:created>
  <dcterms:modified xsi:type="dcterms:W3CDTF">2021-10-11T10:36:32Z</dcterms:modified>
</cp:coreProperties>
</file>