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L'école</w:t>
      </w:r>
    </w:p>
    <w:p>
      <w:pPr>
        <w:pStyle w:val="Questions"/>
      </w:pPr>
      <w:r>
        <w:t xml:space="preserve">1. GMEUOEMN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TPRNUPUIE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LENÈUÉV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EURAGFLAES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RELSEAIC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ACITELEOLLAYNR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INLVURE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NTIRUURDAENO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ELCRICALECUAUTN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ESRLAELCSU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LAEÈGLR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OEUSUNESTR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BULARNE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CIELSUAXES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L'école</dc:title>
  <dcterms:created xsi:type="dcterms:W3CDTF">2021-10-11T10:36:46Z</dcterms:created>
  <dcterms:modified xsi:type="dcterms:W3CDTF">2021-10-11T10:36:46Z</dcterms:modified>
</cp:coreProperties>
</file>