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L'école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des ciseaux    </w:t>
      </w:r>
      <w:r>
        <w:t xml:space="preserve">   un bâton de colle    </w:t>
      </w:r>
      <w:r>
        <w:t xml:space="preserve">   un crayon à mine    </w:t>
      </w:r>
      <w:r>
        <w:t xml:space="preserve">   un marqueur    </w:t>
      </w:r>
      <w:r>
        <w:t xml:space="preserve">   un stylo    </w:t>
      </w:r>
      <w:r>
        <w:t xml:space="preserve">   un surligneur    </w:t>
      </w:r>
      <w:r>
        <w:t xml:space="preserve">   un taille-crayon    </w:t>
      </w:r>
      <w:r>
        <w:t xml:space="preserve">   un étui à crayons    </w:t>
      </w:r>
      <w:r>
        <w:t xml:space="preserve">   une clé USB    </w:t>
      </w:r>
      <w:r>
        <w:t xml:space="preserve">   une feuille de papier    </w:t>
      </w:r>
      <w:r>
        <w:t xml:space="preserve">   une gomme à effacer    </w:t>
      </w:r>
      <w:r>
        <w:t xml:space="preserve">   une règle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L'école</dc:title>
  <dcterms:created xsi:type="dcterms:W3CDTF">2021-10-11T10:35:31Z</dcterms:created>
  <dcterms:modified xsi:type="dcterms:W3CDTF">2021-10-11T10:35:31Z</dcterms:modified>
</cp:coreProperties>
</file>