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L'école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agenda    </w:t>
      </w:r>
      <w:r>
        <w:t xml:space="preserve">   bureau    </w:t>
      </w:r>
      <w:r>
        <w:t xml:space="preserve">   cahier    </w:t>
      </w:r>
      <w:r>
        <w:t xml:space="preserve">   calculatrice    </w:t>
      </w:r>
      <w:r>
        <w:t xml:space="preserve">   chaise    </w:t>
      </w:r>
      <w:r>
        <w:t xml:space="preserve">   classe    </w:t>
      </w:r>
      <w:r>
        <w:t xml:space="preserve">   crayon    </w:t>
      </w:r>
      <w:r>
        <w:t xml:space="preserve">   fenêtre    </w:t>
      </w:r>
      <w:r>
        <w:t xml:space="preserve">   gomme    </w:t>
      </w:r>
      <w:r>
        <w:t xml:space="preserve">   livre    </w:t>
      </w:r>
      <w:r>
        <w:t xml:space="preserve">   ordinateur    </w:t>
      </w:r>
      <w:r>
        <w:t xml:space="preserve">   portable    </w:t>
      </w:r>
      <w:r>
        <w:t xml:space="preserve">   porte    </w:t>
      </w:r>
      <w:r>
        <w:t xml:space="preserve">   professeur    </w:t>
      </w:r>
      <w:r>
        <w:t xml:space="preserve">   règle    </w:t>
      </w:r>
      <w:r>
        <w:t xml:space="preserve">   stylo    </w:t>
      </w:r>
      <w:r>
        <w:t xml:space="preserve">   table    </w:t>
      </w:r>
      <w:r>
        <w:t xml:space="preserve">   tableau    </w:t>
      </w:r>
      <w:r>
        <w:t xml:space="preserve">   trousse    </w:t>
      </w:r>
      <w:r>
        <w:t xml:space="preserve">   élèves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L'école</dc:title>
  <dcterms:created xsi:type="dcterms:W3CDTF">2021-10-11T10:35:36Z</dcterms:created>
  <dcterms:modified xsi:type="dcterms:W3CDTF">2021-10-11T10:35:36Z</dcterms:modified>
</cp:coreProperties>
</file>