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L'école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a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headache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sneeze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sore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chickenpox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L'école</dc:title>
  <dcterms:created xsi:type="dcterms:W3CDTF">2021-10-11T10:36:12Z</dcterms:created>
  <dcterms:modified xsi:type="dcterms:W3CDTF">2021-10-11T10:36:12Z</dcterms:modified>
</cp:coreProperties>
</file>