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L'école (words can be backwards)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labo    </w:t>
      </w:r>
      <w:r>
        <w:t xml:space="preserve">   il y a    </w:t>
      </w:r>
      <w:r>
        <w:t xml:space="preserve">   salle des profs    </w:t>
      </w:r>
      <w:r>
        <w:t xml:space="preserve">   cour    </w:t>
      </w:r>
      <w:r>
        <w:t xml:space="preserve">   terrain de sport    </w:t>
      </w:r>
      <w:r>
        <w:t xml:space="preserve">   secrétariat    </w:t>
      </w:r>
      <w:r>
        <w:t xml:space="preserve">   salle de classe    </w:t>
      </w:r>
      <w:r>
        <w:t xml:space="preserve">   bibliothèque    </w:t>
      </w:r>
      <w:r>
        <w:t xml:space="preserve">   salle de français    </w:t>
      </w:r>
      <w:r>
        <w:t xml:space="preserve">   gymnase    </w:t>
      </w:r>
      <w:r>
        <w:t xml:space="preserve">   toilettes    </w:t>
      </w:r>
      <w:r>
        <w:t xml:space="preserve">   cantine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L'école (words can be backwards)</dc:title>
  <dcterms:created xsi:type="dcterms:W3CDTF">2021-10-11T10:36:04Z</dcterms:created>
  <dcterms:modified xsi:type="dcterms:W3CDTF">2021-10-11T10:36:04Z</dcterms:modified>
</cp:coreProperties>
</file>