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Lūdo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Ambulat    </w:t>
      </w:r>
      <w:r>
        <w:t xml:space="preserve">   Bene    </w:t>
      </w:r>
      <w:r>
        <w:t xml:space="preserve">   Cadit    </w:t>
      </w:r>
      <w:r>
        <w:t xml:space="preserve">   Domum    </w:t>
      </w:r>
      <w:r>
        <w:t xml:space="preserve">   Et    </w:t>
      </w:r>
      <w:r>
        <w:t xml:space="preserve">   Hasta    </w:t>
      </w:r>
      <w:r>
        <w:t xml:space="preserve">   Incolumis    </w:t>
      </w:r>
      <w:r>
        <w:t xml:space="preserve">   Laeta    </w:t>
      </w:r>
      <w:r>
        <w:t xml:space="preserve">   Magister    </w:t>
      </w:r>
      <w:r>
        <w:t xml:space="preserve">   Nauta    </w:t>
      </w:r>
      <w:r>
        <w:t xml:space="preserve">   Patria    </w:t>
      </w:r>
      <w:r>
        <w:t xml:space="preserve">   Quod    </w:t>
      </w:r>
      <w:r>
        <w:t xml:space="preserve">   Spectat    </w:t>
      </w:r>
      <w:r>
        <w:t xml:space="preserve">   Surgit    </w:t>
      </w:r>
      <w:r>
        <w:t xml:space="preserve">   Templum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Lūdo</dc:title>
  <dcterms:created xsi:type="dcterms:W3CDTF">2021-10-11T11:32:12Z</dcterms:created>
  <dcterms:modified xsi:type="dcterms:W3CDTF">2021-10-11T11:32:12Z</dcterms:modified>
</cp:coreProperties>
</file>