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FAB FOUR    </w:t>
      </w:r>
      <w:r>
        <w:t xml:space="preserve">   CHAMPIONS    </w:t>
      </w:r>
      <w:r>
        <w:t xml:space="preserve">   ST VINCENT ST MARY    </w:t>
      </w:r>
      <w:r>
        <w:t xml:space="preserve">   LEBRON JR    </w:t>
      </w:r>
      <w:r>
        <w:t xml:space="preserve">   BRYCE    </w:t>
      </w:r>
      <w:r>
        <w:t xml:space="preserve">   SAVANNAH    </w:t>
      </w:r>
      <w:r>
        <w:t xml:space="preserve">   GLORIA    </w:t>
      </w:r>
      <w:r>
        <w:t xml:space="preserve">   BASKETBALL    </w:t>
      </w:r>
      <w:r>
        <w:t xml:space="preserve">   KING JAMES    </w:t>
      </w:r>
      <w:r>
        <w:t xml:space="preserve">   CAVS    </w:t>
      </w:r>
      <w:r>
        <w:t xml:space="preserve">   MIAMI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2021-10-11T10:54:48Z</dcterms:created>
  <dcterms:modified xsi:type="dcterms:W3CDTF">2021-10-11T10:54:48Z</dcterms:modified>
</cp:coreProperties>
</file>