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LeBron James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Lebron first dunk?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Lebron's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high school Lebron also played what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team does Lebron play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Lebron's mother's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the youngest player to be drafted by the NBA number 1 at the age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Lebron's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position does Lebron play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LeBron's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LeBron has hosted what t.v. show?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kids does Lebron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Gowing up what did Lebron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Lebron's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Street scouts are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his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1. What number does Lebron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James hurt having to stop playing football?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LeBron James</dc:title>
  <dcterms:created xsi:type="dcterms:W3CDTF">2021-10-12T14:31:57Z</dcterms:created>
  <dcterms:modified xsi:type="dcterms:W3CDTF">2021-10-12T14:31:57Z</dcterms:modified>
</cp:coreProperties>
</file>