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2e Guerre Mondiale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situation après la 2e guerre mondiale était très similaire à la situation de_________maintenant.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Hitler a mourrit par se____________.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44 090___________ ont donné leurs vies pendant cette guerre.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____________personnes qui ont mourrit était dans les camps de concentrations.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Département canadienne responsable pour les soldats sur pieds.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Allemagne était sous l'autorité de qui?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Quelle bataille est ce que Canada a commandé?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Allemagne voulait éliminer les____________.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Trois pays ont signé la_________ de tripartite.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Combien de puissances est-ce qu'il y avait pendant cette guerre?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2e Guerre Mondiale</dc:title>
  <dcterms:created xsi:type="dcterms:W3CDTF">2021-10-11T10:50:04Z</dcterms:created>
  <dcterms:modified xsi:type="dcterms:W3CDTF">2021-10-11T10:50:04Z</dcterms:modified>
</cp:coreProperties>
</file>