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Attivitá In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Aiutare    </w:t>
      </w:r>
      <w:r>
        <w:t xml:space="preserve">   Di-Recentemente    </w:t>
      </w:r>
      <w:r>
        <w:t xml:space="preserve">   Giovedí-scorso    </w:t>
      </w:r>
      <w:r>
        <w:t xml:space="preserve">   Ieri-Sera    </w:t>
      </w:r>
      <w:r>
        <w:t xml:space="preserve">   Lavare-Il-Pavimento    </w:t>
      </w:r>
      <w:r>
        <w:t xml:space="preserve">   Pagare-I-Conti    </w:t>
      </w:r>
      <w:r>
        <w:t xml:space="preserve">   Perdere    </w:t>
      </w:r>
      <w:r>
        <w:t xml:space="preserve">   Settimana-Scorsa    </w:t>
      </w:r>
      <w:r>
        <w:t xml:space="preserve">   Tagliare-l'-erba    </w:t>
      </w:r>
      <w:r>
        <w:t xml:space="preserve">   Tre-Giorni    </w:t>
      </w:r>
      <w:r>
        <w:t xml:space="preserve">   Un-Anno-Fa    </w:t>
      </w:r>
      <w:r>
        <w:t xml:space="preserve">   Un-Mese    </w:t>
      </w:r>
      <w:r>
        <w:t xml:space="preserve">   Una-Settimana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Attivitá In Casa</dc:title>
  <dcterms:created xsi:type="dcterms:W3CDTF">2021-10-11T10:49:54Z</dcterms:created>
  <dcterms:modified xsi:type="dcterms:W3CDTF">2021-10-11T10:49:54Z</dcterms:modified>
</cp:coreProperties>
</file>