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Bossu de Notre Dame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Jehan    </w:t>
      </w:r>
      <w:r>
        <w:t xml:space="preserve">   Paris    </w:t>
      </w:r>
      <w:r>
        <w:t xml:space="preserve">   gitane    </w:t>
      </w:r>
      <w:r>
        <w:t xml:space="preserve">   vitraux    </w:t>
      </w:r>
      <w:r>
        <w:t xml:space="preserve">   croix    </w:t>
      </w:r>
      <w:r>
        <w:t xml:space="preserve">   epines    </w:t>
      </w:r>
      <w:r>
        <w:t xml:space="preserve">   la Garde    </w:t>
      </w:r>
      <w:r>
        <w:t xml:space="preserve">   couronne    </w:t>
      </w:r>
      <w:r>
        <w:t xml:space="preserve">   Phoebus    </w:t>
      </w:r>
      <w:r>
        <w:t xml:space="preserve">   gothique    </w:t>
      </w:r>
      <w:r>
        <w:t xml:space="preserve">   Esmeralda    </w:t>
      </w:r>
      <w:r>
        <w:t xml:space="preserve">   amulette    </w:t>
      </w:r>
      <w:r>
        <w:t xml:space="preserve">   danseuse    </w:t>
      </w:r>
      <w:r>
        <w:t xml:space="preserve">   sanctuaire    </w:t>
      </w:r>
      <w:r>
        <w:t xml:space="preserve">   Archeveque    </w:t>
      </w:r>
      <w:r>
        <w:t xml:space="preserve">   Capitaine    </w:t>
      </w:r>
      <w:r>
        <w:t xml:space="preserve">   Cathedrale    </w:t>
      </w:r>
      <w:r>
        <w:t xml:space="preserve">   Quasimodo    </w:t>
      </w:r>
      <w:r>
        <w:t xml:space="preserve">   Notre Dame    </w:t>
      </w:r>
      <w:r>
        <w:t xml:space="preserve">   Victor Hugo    </w:t>
      </w:r>
      <w:r>
        <w:t xml:space="preserve">   le sonneur    </w:t>
      </w:r>
      <w:r>
        <w:t xml:space="preserve">   reliquaire    </w:t>
      </w:r>
      <w:r>
        <w:t xml:space="preserve">   roi des fous    </w:t>
      </w:r>
      <w:r>
        <w:t xml:space="preserve">   les cloches    </w:t>
      </w:r>
      <w:r>
        <w:t xml:space="preserve">   Romanticisme    </w:t>
      </w:r>
      <w:r>
        <w:t xml:space="preserve">   Archidiacre    </w:t>
      </w:r>
      <w:r>
        <w:t xml:space="preserve">   antagoniste    </w:t>
      </w:r>
      <w:r>
        <w:t xml:space="preserve">   a moitie forme    </w:t>
      </w:r>
      <w:r>
        <w:t xml:space="preserve">   Claude Frollo    </w:t>
      </w:r>
      <w:r>
        <w:t xml:space="preserve">   style realiste    </w:t>
      </w:r>
      <w:r>
        <w:t xml:space="preserve">   cour des miracles    </w:t>
      </w:r>
      <w:r>
        <w:t xml:space="preserve">   Clopin Trouillefou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Bossu de Notre Dame</dc:title>
  <dcterms:created xsi:type="dcterms:W3CDTF">2021-10-11T10:51:01Z</dcterms:created>
  <dcterms:modified xsi:type="dcterms:W3CDTF">2021-10-11T10:51:01Z</dcterms:modified>
</cp:coreProperties>
</file>