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Bouddhisme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offrande faite aux êtres sacrés.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dirigeant et le maître spirituel et temporel du tibet.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L'énigme sans résolution qu’un maître présente à un novice dans un but de discipline mentale.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non-permanence.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 transfert de la conscience dans un nouveau corps; action de renaître.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doctrine de non-violence envers tous les êtres vivantes.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des trois formes principales du bouddhisme, populaire au Tibet.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chemin entre les extremes.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cycle infini des renaissances non controlees.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Utilise la concentration pour calmer l’esprit et le former.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ecritures qui etablissent les preceptes du bouddhisme.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communauté de religieuses ayant reçu l’ordination complète.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homme malade, un cadavre, un vieillarde et un moine en train de mendier.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L’illumination spirituelle dans la tradition 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phrases symboliques chantees.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cartes ou diagrammes géométriques du voyage spirituel.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tentures murales que l’on trouve dans les temples bouddhistes tibétains.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communauté de moines  bouddhistes.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chef religieux tibétain.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secte bouddhiste qui a pris son essor au Japon.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Bouddhisme</dc:title>
  <dcterms:created xsi:type="dcterms:W3CDTF">2021-10-11T10:50:47Z</dcterms:created>
  <dcterms:modified xsi:type="dcterms:W3CDTF">2021-10-11T10:50:47Z</dcterms:modified>
</cp:coreProperties>
</file>