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Cafeine        </w:t>
      </w:r>
    </w:p>
    <w:p>
      <w:pPr>
        <w:pStyle w:val="Questions"/>
      </w:pPr>
      <w:r>
        <w:t xml:space="preserve">1. OKCE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INBSSOOI GUAESEZS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SIBONSO IERTEGESQNUE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EL CEFA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UN OURGDE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REDAI ECVA EL EITSFSN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PIPSE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ULDBLER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 LLEUMEIR IMROEME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EETAL'XNI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TILCIEFFDU A RIDOMER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EANEDDCNPE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NU TNEEITMNS EVALGTIIN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SEAPR EL CISOAMOTNON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TSER RIPOUEPLA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SHMNRITOTO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SSCTURBKA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Cafeine        </dc:title>
  <dcterms:created xsi:type="dcterms:W3CDTF">2021-10-11T10:51:06Z</dcterms:created>
  <dcterms:modified xsi:type="dcterms:W3CDTF">2021-10-11T10:51:06Z</dcterms:modified>
</cp:coreProperties>
</file>