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Taux de naissance    </w:t>
      </w:r>
      <w:r>
        <w:t xml:space="preserve">   Population    </w:t>
      </w:r>
      <w:r>
        <w:t xml:space="preserve">   Toronto    </w:t>
      </w:r>
      <w:r>
        <w:t xml:space="preserve">   Premier Nations    </w:t>
      </w:r>
      <w:r>
        <w:t xml:space="preserve">   Expansion    </w:t>
      </w:r>
      <w:r>
        <w:t xml:space="preserve">   Temperature    </w:t>
      </w:r>
      <w:r>
        <w:t xml:space="preserve">   Climate    </w:t>
      </w:r>
      <w:r>
        <w:t xml:space="preserve">   Colombie Britannique    </w:t>
      </w:r>
      <w:r>
        <w:t xml:space="preserve">   Danger    </w:t>
      </w:r>
      <w:r>
        <w:t xml:space="preserve">   Sauvage    </w:t>
      </w:r>
      <w:r>
        <w:t xml:space="preserve">   Animaux    </w:t>
      </w:r>
      <w:r>
        <w:t xml:space="preserve">   Canada    </w:t>
      </w:r>
      <w:r>
        <w:t xml:space="preserve">   Loutres de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Canada</dc:title>
  <dcterms:created xsi:type="dcterms:W3CDTF">2021-10-11T10:51:21Z</dcterms:created>
  <dcterms:modified xsi:type="dcterms:W3CDTF">2021-10-11T10:51:21Z</dcterms:modified>
</cp:coreProperties>
</file>