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ALBERTA    </w:t>
      </w:r>
      <w:r>
        <w:t xml:space="preserve">   Canada    </w:t>
      </w:r>
      <w:r>
        <w:t xml:space="preserve">   COLOMBIE BRITANNIQUE    </w:t>
      </w:r>
      <w:r>
        <w:t xml:space="preserve">   MANITOBA    </w:t>
      </w:r>
      <w:r>
        <w:t xml:space="preserve">   NOUVEAU BRUNSWICK    </w:t>
      </w:r>
      <w:r>
        <w:t xml:space="preserve">   NOUVELLE ÉCOSSE    </w:t>
      </w:r>
      <w:r>
        <w:t xml:space="preserve">   NUNAVUT    </w:t>
      </w:r>
      <w:r>
        <w:t xml:space="preserve">   ONTARIO    </w:t>
      </w:r>
      <w:r>
        <w:t xml:space="preserve">   QUÉBEC    </w:t>
      </w:r>
      <w:r>
        <w:t xml:space="preserve">   SASKATCHEWAN    </w:t>
      </w:r>
      <w:r>
        <w:t xml:space="preserve">   TERRE NEUVE    </w:t>
      </w:r>
      <w:r>
        <w:t xml:space="preserve">   TERRITOIRES DES NORD-OUEST    </w:t>
      </w:r>
      <w:r>
        <w:t xml:space="preserve">   YUKON    </w:t>
      </w:r>
      <w:r>
        <w:t xml:space="preserve">   ÎLE DU PRINCE ÉDOUARD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Canada</dc:title>
  <dcterms:created xsi:type="dcterms:W3CDTF">2021-10-11T10:50:10Z</dcterms:created>
  <dcterms:modified xsi:type="dcterms:W3CDTF">2021-10-11T10:50:10Z</dcterms:modified>
</cp:coreProperties>
</file>