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Toronto    </w:t>
      </w:r>
      <w:r>
        <w:t xml:space="preserve">   Tarte Au Beurre    </w:t>
      </w:r>
      <w:r>
        <w:t xml:space="preserve">   Soins De Sant    </w:t>
      </w:r>
      <w:r>
        <w:t xml:space="preserve">   Sirop d'rable    </w:t>
      </w:r>
      <w:r>
        <w:t xml:space="preserve">   Rouge    </w:t>
      </w:r>
      <w:r>
        <w:t xml:space="preserve">   Queues De Castors    </w:t>
      </w:r>
      <w:r>
        <w:t xml:space="preserve">   Quebec    </w:t>
      </w:r>
      <w:r>
        <w:t xml:space="preserve">   Poutine    </w:t>
      </w:r>
      <w:r>
        <w:t xml:space="preserve">   Oie    </w:t>
      </w:r>
      <w:r>
        <w:t xml:space="preserve">   Montreal    </w:t>
      </w:r>
      <w:r>
        <w:t xml:space="preserve">   Le Hockey    </w:t>
      </w:r>
      <w:r>
        <w:t xml:space="preserve">   Lan    </w:t>
      </w:r>
      <w:r>
        <w:t xml:space="preserve">   Feuille d'rable    </w:t>
      </w:r>
      <w:r>
        <w:t xml:space="preserve">   Eh    </w:t>
      </w:r>
      <w:r>
        <w:t xml:space="preserve">   Du patin    </w:t>
      </w:r>
      <w:r>
        <w:t xml:space="preserve">   Drake    </w:t>
      </w:r>
      <w:r>
        <w:t xml:space="preserve">   Curling    </w:t>
      </w:r>
      <w:r>
        <w:t xml:space="preserve">   Croquant Au Caf    </w:t>
      </w:r>
      <w:r>
        <w:t xml:space="preserve">   Castor    </w:t>
      </w:r>
      <w:r>
        <w:t xml:space="preserve">   Blanc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Canada</dc:title>
  <dcterms:created xsi:type="dcterms:W3CDTF">2021-10-11T10:50:58Z</dcterms:created>
  <dcterms:modified xsi:type="dcterms:W3CDTF">2021-10-11T10:50:58Z</dcterms:modified>
</cp:coreProperties>
</file>