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Carnaval des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poule    </w:t>
      </w:r>
      <w:r>
        <w:t xml:space="preserve">   tortue    </w:t>
      </w:r>
      <w:r>
        <w:t xml:space="preserve">   poisson    </w:t>
      </w:r>
      <w:r>
        <w:t xml:space="preserve">   oiseaux    </w:t>
      </w:r>
      <w:r>
        <w:t xml:space="preserve">   lion    </w:t>
      </w:r>
      <w:r>
        <w:t xml:space="preserve">   kangourou    </w:t>
      </w:r>
      <w:r>
        <w:t xml:space="preserve">   elephant    </w:t>
      </w:r>
      <w:r>
        <w:t xml:space="preserve">   cygne    </w:t>
      </w:r>
      <w:r>
        <w:t xml:space="preserve">   coucou    </w:t>
      </w:r>
      <w:r>
        <w:t xml:space="preserve">   coq    </w:t>
      </w:r>
      <w:r>
        <w:t xml:space="preserve">   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Carnaval des animaux</dc:title>
  <dcterms:created xsi:type="dcterms:W3CDTF">2021-10-11T10:50:00Z</dcterms:created>
  <dcterms:modified xsi:type="dcterms:W3CDTF">2021-10-11T10:50:00Z</dcterms:modified>
</cp:coreProperties>
</file>