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Cercle Sacre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intelectuel    </w:t>
      </w:r>
      <w:r>
        <w:t xml:space="preserve">   physique    </w:t>
      </w:r>
      <w:r>
        <w:t xml:space="preserve">   emotionnel    </w:t>
      </w:r>
      <w:r>
        <w:t xml:space="preserve">   spirituel    </w:t>
      </w:r>
      <w:r>
        <w:t xml:space="preserve">   foin d'odeur    </w:t>
      </w:r>
      <w:r>
        <w:t xml:space="preserve">   sauge    </w:t>
      </w:r>
      <w:r>
        <w:t xml:space="preserve">   cedre    </w:t>
      </w:r>
      <w:r>
        <w:t xml:space="preserve">   tabac    </w:t>
      </w:r>
      <w:r>
        <w:t xml:space="preserve">   hiver    </w:t>
      </w:r>
      <w:r>
        <w:t xml:space="preserve">   automne    </w:t>
      </w:r>
      <w:r>
        <w:t xml:space="preserve">   ete    </w:t>
      </w:r>
      <w:r>
        <w:t xml:space="preserve">   printemps    </w:t>
      </w:r>
      <w:r>
        <w:t xml:space="preserve">   vieillesse    </w:t>
      </w:r>
      <w:r>
        <w:t xml:space="preserve">   age adulte    </w:t>
      </w:r>
      <w:r>
        <w:t xml:space="preserve">   adolescence    </w:t>
      </w:r>
      <w:r>
        <w:t xml:space="preserve">   jeunesse    </w:t>
      </w:r>
      <w:r>
        <w:t xml:space="preserve">   nord    </w:t>
      </w:r>
      <w:r>
        <w:t xml:space="preserve">   sud    </w:t>
      </w:r>
      <w:r>
        <w:t xml:space="preserve">   ouest    </w:t>
      </w:r>
      <w:r>
        <w:t xml:space="preserve">   est    </w:t>
      </w:r>
      <w:r>
        <w:t xml:space="preserve">   blanche    </w:t>
      </w:r>
      <w:r>
        <w:t xml:space="preserve">   noire    </w:t>
      </w:r>
      <w:r>
        <w:t xml:space="preserve">   rouge    </w:t>
      </w:r>
      <w:r>
        <w:t xml:space="preserve">   jaune    </w:t>
      </w:r>
      <w:r>
        <w:t xml:space="preserve">   sacre    </w:t>
      </w:r>
      <w:r>
        <w:t xml:space="preserve">   cercle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Cercle Sacre</dc:title>
  <dcterms:created xsi:type="dcterms:W3CDTF">2021-10-11T10:50:20Z</dcterms:created>
  <dcterms:modified xsi:type="dcterms:W3CDTF">2021-10-11T10:50:20Z</dcterms:modified>
</cp:coreProperties>
</file>