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Chandail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S'il y a trop de joueurs sur la glace c'est un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pour la messe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Symbole des Maple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numéro célèbre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province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Où la messe se prend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joueur préférer de Roch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fan des Maple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Soirée pour l'hockey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D'où viennent les Maple Leafs?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sport Canadien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dernière période d'hockey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Utiliser pour coiffer tes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que la mère de Roch n'aimait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du docteur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Insects qui ressemble un papillion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L'équipe préférer de Roch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chaussures à crampons pour les joueurs de soccer sont comme les ______________ pour les joueurs d'hockey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Autre mot pour victorieuse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qui été emballé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Chandail</dc:title>
  <dcterms:created xsi:type="dcterms:W3CDTF">2021-10-11T10:50:49Z</dcterms:created>
  <dcterms:modified xsi:type="dcterms:W3CDTF">2021-10-11T10:50:49Z</dcterms:modified>
</cp:coreProperties>
</file>