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Chandail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Église    </w:t>
      </w:r>
      <w:r>
        <w:t xml:space="preserve">   Mites    </w:t>
      </w:r>
      <w:r>
        <w:t xml:space="preserve">   Rouge    </w:t>
      </w:r>
      <w:r>
        <w:t xml:space="preserve">   Bleu    </w:t>
      </w:r>
      <w:r>
        <w:t xml:space="preserve">   Uniforme    </w:t>
      </w:r>
      <w:r>
        <w:t xml:space="preserve">   Chandail    </w:t>
      </w:r>
      <w:r>
        <w:t xml:space="preserve">   Brisa    </w:t>
      </w:r>
      <w:r>
        <w:t xml:space="preserve">   Bâton    </w:t>
      </w:r>
      <w:r>
        <w:t xml:space="preserve">   Canadiens    </w:t>
      </w:r>
      <w:r>
        <w:t xml:space="preserve">   Roch    </w:t>
      </w:r>
      <w:r>
        <w:t xml:space="preserve">   Toronto    </w:t>
      </w:r>
      <w:r>
        <w:t xml:space="preserve">   Englais    </w:t>
      </w:r>
      <w:r>
        <w:t xml:space="preserve">   Français    </w:t>
      </w:r>
      <w:r>
        <w:t xml:space="preserve">   Eaton    </w:t>
      </w:r>
      <w:r>
        <w:t xml:space="preserve">   Arbitre    </w:t>
      </w:r>
      <w:r>
        <w:t xml:space="preserve">   Patinoire    </w:t>
      </w:r>
      <w:r>
        <w:t xml:space="preserve">   Colle    </w:t>
      </w:r>
      <w:r>
        <w:t xml:space="preserve">   Hockey    </w:t>
      </w:r>
      <w:r>
        <w:t xml:space="preserve">   Maurice Richard    </w:t>
      </w:r>
      <w:r>
        <w:t xml:space="preserve">   Rocket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Chandail</dc:title>
  <dcterms:created xsi:type="dcterms:W3CDTF">2021-10-11T10:50:01Z</dcterms:created>
  <dcterms:modified xsi:type="dcterms:W3CDTF">2021-10-11T10:50:01Z</dcterms:modified>
</cp:coreProperties>
</file>