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 Chapitre 4: Le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</w:tbl>
    <w:p>
      <w:pPr>
        <w:pStyle w:val="WordBankLarge"/>
      </w:pPr>
      <w:r>
        <w:t xml:space="preserve">   Agnan    </w:t>
      </w:r>
      <w:r>
        <w:t xml:space="preserve">   Alceste    </w:t>
      </w:r>
      <w:r>
        <w:t xml:space="preserve">   Arrière droit    </w:t>
      </w:r>
      <w:r>
        <w:t xml:space="preserve">   Avant-centre    </w:t>
      </w:r>
      <w:r>
        <w:t xml:space="preserve">   Biscuits    </w:t>
      </w:r>
      <w:r>
        <w:t xml:space="preserve">   Cage    </w:t>
      </w:r>
      <w:r>
        <w:t xml:space="preserve">   Coup d’envoi    </w:t>
      </w:r>
      <w:r>
        <w:t xml:space="preserve">   Courte paille    </w:t>
      </w:r>
      <w:r>
        <w:t xml:space="preserve">   Déchirer    </w:t>
      </w:r>
      <w:r>
        <w:t xml:space="preserve">   Faire peur    </w:t>
      </w:r>
      <w:r>
        <w:t xml:space="preserve">   football    </w:t>
      </w:r>
      <w:r>
        <w:t xml:space="preserve">   Gars    </w:t>
      </w:r>
      <w:r>
        <w:t xml:space="preserve">   Geoffrey    </w:t>
      </w:r>
      <w:r>
        <w:t xml:space="preserve">   Malin    </w:t>
      </w:r>
      <w:r>
        <w:t xml:space="preserve">   M’apercevoir    </w:t>
      </w:r>
      <w:r>
        <w:t xml:space="preserve">   Nicolas    </w:t>
      </w:r>
      <w:r>
        <w:t xml:space="preserve">   Oser    </w:t>
      </w:r>
      <w:r>
        <w:t xml:space="preserve">   Pierres    </w:t>
      </w:r>
      <w:r>
        <w:t xml:space="preserve">   pièce de monnaie    </w:t>
      </w:r>
      <w:r>
        <w:t xml:space="preserve">   policier    </w:t>
      </w:r>
      <w:r>
        <w:t xml:space="preserve">   Rembourser    </w:t>
      </w:r>
      <w:r>
        <w:t xml:space="preserve">   riche    </w:t>
      </w:r>
      <w:r>
        <w:t xml:space="preserve">   Rufus    </w:t>
      </w:r>
      <w:r>
        <w:t xml:space="preserve">   Se vexe    </w:t>
      </w:r>
      <w:r>
        <w:t xml:space="preserve">   Terrain vague    </w:t>
      </w:r>
      <w:r>
        <w:t xml:space="preserve">   Tirer au sort    </w:t>
      </w:r>
      <w:r>
        <w:t xml:space="preserve">   Tout de même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Chapitre 4: Le Football</dc:title>
  <dcterms:created xsi:type="dcterms:W3CDTF">2021-10-11T10:51:38Z</dcterms:created>
  <dcterms:modified xsi:type="dcterms:W3CDTF">2021-10-11T10:51:38Z</dcterms:modified>
</cp:coreProperties>
</file>