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Chevalier de Chambly: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premier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Alice Malefice a 12 de ces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est le nom de la princesse?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d'un des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 un, pas double mais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livre dit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Le...de Chambly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animal qui n'existe pas dans le vraie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sorciere a ecrit le au roi et riene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 le roi, riene, Diana et le bouffon 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prénom du sorciere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Chevalier de Chambly: Mot Croisé</dc:title>
  <dcterms:created xsi:type="dcterms:W3CDTF">2021-10-11T10:50:26Z</dcterms:created>
  <dcterms:modified xsi:type="dcterms:W3CDTF">2021-10-11T10:50:26Z</dcterms:modified>
</cp:coreProperties>
</file>