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Complot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a __________ tous se qu’il a dit.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________ est dangereux.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Tous le monde _____________ autour de lui.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est inutile de se ________ d’un problème.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nous a ___________ quand il s’est mis à parler hébreu.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 est un 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dessine ou plutôt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 tennis, Jake est mon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est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veut __________ un usine.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a __________ méchamment quand l'élève est tombée. </w:t>
            </w:r>
          </w:p>
        </w:tc>
      </w:tr>
    </w:tbl>
    <w:p>
      <w:pPr>
        <w:pStyle w:val="WordBankMedium"/>
      </w:pPr>
      <w:r>
        <w:t xml:space="preserve">   Épater    </w:t>
      </w:r>
      <w:r>
        <w:t xml:space="preserve">   Coéquipier     </w:t>
      </w:r>
      <w:r>
        <w:t xml:space="preserve">   Imbéciles    </w:t>
      </w:r>
      <w:r>
        <w:t xml:space="preserve">   Gars    </w:t>
      </w:r>
      <w:r>
        <w:t xml:space="preserve">   S’attrouper    </w:t>
      </w:r>
      <w:r>
        <w:t xml:space="preserve">   Bafouillé    </w:t>
      </w:r>
      <w:r>
        <w:t xml:space="preserve">   Nocifs    </w:t>
      </w:r>
      <w:r>
        <w:t xml:space="preserve">   Gribouille     </w:t>
      </w:r>
      <w:r>
        <w:t xml:space="preserve">   Ériger     </w:t>
      </w:r>
      <w:r>
        <w:t xml:space="preserve">   Soucier    </w:t>
      </w:r>
      <w:r>
        <w:t xml:space="preserve">   ricaner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Complot</dc:title>
  <dcterms:created xsi:type="dcterms:W3CDTF">2021-10-11T10:51:00Z</dcterms:created>
  <dcterms:modified xsi:type="dcterms:W3CDTF">2021-10-11T10:51:00Z</dcterms:modified>
</cp:coreProperties>
</file>