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Consentement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Personne qui converse avec une autre personne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Liberté, indépendance matérielle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 n’est pas claire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Varier entre deux 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Somme que l’on reçoit pour un travail, pour un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Remboursé quelqu’un au cause d’un problème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Obtenir le consentement de quelqu’un pour faire quelque chose.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Grande inquiétude, anxiété profonde née du sentiment d'une menace imminente mais vague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Petit rongeur originaire d’Amérique du Sud, très utilisé comme sujet d’expérience dans les laboratoires, appelé aussi cochon d’Inde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Branche de la philosophie qui étudie les fondements des mœurs et de la morale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Âge légal à partir duquel une personne acquiert les droits et les responsabilités d’un adulte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Consentement</dc:title>
  <dcterms:created xsi:type="dcterms:W3CDTF">2021-10-11T10:50:06Z</dcterms:created>
  <dcterms:modified xsi:type="dcterms:W3CDTF">2021-10-11T10:50:06Z</dcterms:modified>
</cp:coreProperties>
</file>