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Corps Crossword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Eyebrow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Eyelash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Forehead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Crossword Sheet</dc:title>
  <dcterms:created xsi:type="dcterms:W3CDTF">2021-10-11T10:50:45Z</dcterms:created>
  <dcterms:modified xsi:type="dcterms:W3CDTF">2021-10-11T10:50:45Z</dcterms:modified>
</cp:coreProperties>
</file>