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doigt    </w:t>
      </w:r>
      <w:r>
        <w:t xml:space="preserve">   main    </w:t>
      </w:r>
      <w:r>
        <w:t xml:space="preserve">   bras    </w:t>
      </w:r>
      <w:r>
        <w:t xml:space="preserve">   nez    </w:t>
      </w:r>
      <w:r>
        <w:t xml:space="preserve">   epaules    </w:t>
      </w:r>
      <w:r>
        <w:t xml:space="preserve">   oreilles    </w:t>
      </w:r>
      <w:r>
        <w:t xml:space="preserve">   yeux    </w:t>
      </w:r>
      <w:r>
        <w:t xml:space="preserve">   genoux    </w:t>
      </w:r>
      <w:r>
        <w:t xml:space="preserve">   pied    </w:t>
      </w:r>
      <w:r>
        <w:t xml:space="preserve">   jambe    </w:t>
      </w:r>
      <w:r>
        <w:t xml:space="preserve">   tete    </w:t>
      </w:r>
      <w:r>
        <w:t xml:space="preserve">   bouche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2021-10-11T10:51:13Z</dcterms:created>
  <dcterms:modified xsi:type="dcterms:W3CDTF">2021-10-11T10:51:13Z</dcterms:modified>
</cp:coreProperties>
</file>