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Corps et Le Visage</w:t>
      </w:r>
    </w:p>
    <w:p>
      <w:pPr>
        <w:pStyle w:val="Questions"/>
      </w:pPr>
      <w:r>
        <w:t xml:space="preserve">1. EOUDC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JMABE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XUEY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DSNTE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ZNE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ENTREV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ECOUP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CXVEHUE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XEUGON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IDGOT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LSRLOEEI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OHECUB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RILTOE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et Le Visage</dc:title>
  <dcterms:created xsi:type="dcterms:W3CDTF">2021-10-11T10:51:40Z</dcterms:created>
  <dcterms:modified xsi:type="dcterms:W3CDTF">2021-10-11T10:51:40Z</dcterms:modified>
</cp:coreProperties>
</file>