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Corps et Le Visage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Thumb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Stomach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et Le Visage</dc:title>
  <dcterms:created xsi:type="dcterms:W3CDTF">2021-10-11T10:51:42Z</dcterms:created>
  <dcterms:modified xsi:type="dcterms:W3CDTF">2021-10-11T10:51:42Z</dcterms:modified>
</cp:coreProperties>
</file>