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Cose per la Tavola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bicchiere da vino rosso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sottopiatto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coltello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bicchiere da vino bianco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piatto fondo da minestra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forchetta da pesce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cucchiaio da minestra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posate da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bicchiere da acqua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piattino per il pane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coltello da pesce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piatto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tovagliolo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forchetta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Cose per la Tavola</dc:title>
  <dcterms:created xsi:type="dcterms:W3CDTF">2021-10-11T10:50:47Z</dcterms:created>
  <dcterms:modified xsi:type="dcterms:W3CDTF">2021-10-11T10:50:47Z</dcterms:modified>
</cp:coreProperties>
</file>