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Cri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tirer ou fais tomber un bâtiment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ensemble de promesses engageant un rôle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longue boîte étroite, typiquement en bois, dans laquelle un cadavre est enterré ou incinéré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rendre quelqu'un tranquille et silencieuse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moquer de ou d'essayer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aventureux a beaucoup de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plisser et contracter ou causer des plis, en particulier en raison d'une perte d'humidité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d'une manière ouverte, honnête et directe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tomber en bas ou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faible et étourdi, près de perdre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 quelque chose indistinctement et doucement, rendant difficile pour les autres d'entendre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aide une autre à commettre un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obstacle qui maintient les personnes ou les choses à part et peut empêcher la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parler avec répétition involontaire des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blessures physiques, en particulier celles infligées délibérément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Cri</dc:title>
  <dcterms:created xsi:type="dcterms:W3CDTF">2021-10-11T10:51:03Z</dcterms:created>
  <dcterms:modified xsi:type="dcterms:W3CDTF">2021-10-11T10:51:03Z</dcterms:modified>
</cp:coreProperties>
</file>