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long, narrow loaf of French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smooth light mass with whipped cream and beaten egg white, flavored with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dessert of custard topped with caramelized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snail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Wrought iron tower that France is known for.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painting that resides in the French museum The Louvre.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Potatoes cut into strips and deep-fried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light cookie made with a dome shape made out of coconut.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 pancake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Cream filled pastry with chocolate icing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Crossword</dc:title>
  <dcterms:created xsi:type="dcterms:W3CDTF">2021-10-11T10:50:23Z</dcterms:created>
  <dcterms:modified xsi:type="dcterms:W3CDTF">2021-10-11T10:50:23Z</dcterms:modified>
</cp:coreProperties>
</file>